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05-05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52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13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мая 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Резолютивная часть оглашена 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2025 года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с участием привлекаемого лица Каюкова И.В., его защитника Берегового В.А.,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Каюкова Ивана Вячеславовича, </w:t>
      </w:r>
      <w:r>
        <w:rPr>
          <w:rStyle w:val="cat-PassportDatagrp-32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работающего в ООО «Бизнес-Югра» разнорабочим,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женатого, имеющего на иждивении четырех несовершеннолетних детей, зарегистрированного и проживающего по адресу: </w:t>
      </w:r>
      <w:r>
        <w:rPr>
          <w:rStyle w:val="cat-UserDefinedgrp-42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вступившему в законную силу 23.11.2024 года постановлению №</w:t>
      </w:r>
      <w:r>
        <w:rPr>
          <w:rFonts w:ascii="Times New Roman" w:eastAsia="Times New Roman" w:hAnsi="Times New Roman" w:cs="Times New Roman"/>
          <w:sz w:val="26"/>
          <w:szCs w:val="26"/>
        </w:rPr>
        <w:t>18810586241015058219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15.10.2024 года по делу об административном правонарушении, предусмотренном ч.2 ст.12.9 Кодекса Российской Федерации об административных правонарушениях, Каюкову И.В., назначено административное наказание в виде штрафа в размере 500 рублей. В установленный ст.32.2 КоАП РФ срок, Каюков И.В. вышеуказанный штраф не уплатил, в связи с чем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 Каюкова И.В. составлен протокол о совершении им административного правонарушения в 00 часов 01 минуту 23.0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.2025 года по адресу: </w:t>
      </w:r>
      <w:r>
        <w:rPr>
          <w:rStyle w:val="cat-UserDefinedgrp-43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предусмотренного ч. 1 ст. 20.25 КоАП РФ. 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Указанный протокол, с приложенными к нему материалами дела, для рассмотрения по существу поступил мировому судье судебного участка № 2 Сургутского судебного района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Каюков И.В. в судебном заседании вину не признал, пояснил, что о наличии штрафа он не знал, на </w:t>
      </w:r>
      <w:r>
        <w:rPr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>осуслуги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сведения не приходили, по почте России ничего не получал. Штраф оплатил 15.04.2025 года, когда узнал о нем от работников Госавтоинспекции.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Защитник Береговой В.А., участвующий в судебном заседании по ходатайству Каюкова И.В., пояснил, что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остановление от 15.10.2024 года по делу об административном правонарушении, предусмотренном ч.2 ст.12.9 Кодекса Российской Федерации об административных правонарушениях, Каюков И.В. не получал.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Выслушав Каюкова И.В., его защитника, 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szCs w:val="26"/>
        </w:rPr>
        <w:t>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322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части 1 статьи 32.2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данной статьи, либо со дня истечения срока отсрочки или срока рассрочки, предусмотренных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названного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 материалов дела усматривается, что постановлением инспектора ЦАФАП в ОДД ГИБДД УМВД России по ХМАО-Югре №</w:t>
      </w:r>
      <w:r>
        <w:rPr>
          <w:rFonts w:ascii="Times New Roman" w:eastAsia="Times New Roman" w:hAnsi="Times New Roman" w:cs="Times New Roman"/>
          <w:sz w:val="26"/>
          <w:szCs w:val="26"/>
        </w:rPr>
        <w:t>18810586241015058219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15.10.2024 года Каюков И.В. подвергнут административному наказанию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1290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2 статьи 12.9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правонарушениях, в виде административного штрафа в размере 500 рублей.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установленный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322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1 статьи 32.2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 срок административный штраф, назначенный названным выше постановлением, уплачен не был, что послужило основанием для привлечения Каюков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И.В. к административной ответственности, предусмотренной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2025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1 статьи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20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25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Отсрочка (рассрочка) исполнения постановления о наложении административного штрафа не предоставлялись.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Фактические обстоятельства неуплаты Каюковым И.В. административного штрафа в установленный законом срок подтверждаются совокупностью собранных по делу об административном правонарушении доказательств: п</w:t>
      </w:r>
      <w:r>
        <w:rPr>
          <w:rFonts w:ascii="Times New Roman" w:eastAsia="Times New Roman" w:hAnsi="Times New Roman" w:cs="Times New Roman"/>
          <w:sz w:val="26"/>
          <w:szCs w:val="26"/>
        </w:rPr>
        <w:t>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Каюкова И.В.; постановлением №</w:t>
      </w:r>
      <w:r>
        <w:rPr>
          <w:rFonts w:ascii="Times New Roman" w:eastAsia="Times New Roman" w:hAnsi="Times New Roman" w:cs="Times New Roman"/>
          <w:sz w:val="26"/>
          <w:szCs w:val="26"/>
        </w:rPr>
        <w:t>18810586241015058219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15.10.2024 года по делу об административном правонарушении, предусмотренном ч.1 ст.20.20 КоАП РФ в отношении Каюкова И.В., которому назначено административное наказание в виде штрафа в размере 500 рублей, с отметкой о вступлении в законную силу; сведениями из информационной базы данных административной практики, о</w:t>
      </w:r>
      <w:r>
        <w:rPr>
          <w:rFonts w:ascii="Times New Roman" w:eastAsia="Times New Roman" w:hAnsi="Times New Roman" w:cs="Times New Roman"/>
          <w:sz w:val="26"/>
          <w:szCs w:val="26"/>
        </w:rPr>
        <w:t>ценив которые всесторонне, полно, объективно, в их совокупности мировой судья приходит к выводу о виновности Каюкова И.В.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2025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1 статьи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20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25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Оснований для иной оценки выводов о виновности и представленных в материалы дела доказательств, подтверждающих установленные обстоятельства, не имеется.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договору купли-продажи от 21.09.2024, транспортное средство марки </w:t>
      </w:r>
      <w:r>
        <w:rPr>
          <w:rStyle w:val="cat-CarMakeModelgrp-36rplc-48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4rplc-4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выпуска, на момент совершения административного правонарушения 22.09.2024, находилось в собственности Каюкова И.В. Следует отметить, что вопрос о принадлежности (владении) транспортного средства на момент </w:t>
      </w:r>
      <w:r>
        <w:rPr>
          <w:rFonts w:ascii="Times New Roman" w:eastAsia="Times New Roman" w:hAnsi="Times New Roman" w:cs="Times New Roman"/>
          <w:sz w:val="26"/>
          <w:szCs w:val="26"/>
        </w:rPr>
        <w:t>фотофиксации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 подлежит разрешению только в рамках рассмотрения жалобы на постановление по делу об административном правонарушении №</w:t>
      </w:r>
      <w:r>
        <w:rPr>
          <w:rFonts w:ascii="Times New Roman" w:eastAsia="Times New Roman" w:hAnsi="Times New Roman" w:cs="Times New Roman"/>
          <w:sz w:val="26"/>
          <w:szCs w:val="26"/>
        </w:rPr>
        <w:t>18810586241015058219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15.10.2024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 привлечении Каюкова И.В. к административной ответственности по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1290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части 2 статьи 12.9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Материалы дела не содержат данных о том, что постановление по делу об административном правонарушении №</w:t>
      </w:r>
      <w:r>
        <w:rPr>
          <w:rFonts w:ascii="Times New Roman" w:eastAsia="Times New Roman" w:hAnsi="Times New Roman" w:cs="Times New Roman"/>
          <w:sz w:val="26"/>
          <w:szCs w:val="26"/>
        </w:rPr>
        <w:t>18810586241015058219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15.10.2024года было обжаловано Каюковым И.В.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рассмотрении дела 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2025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1 статьи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20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25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 о</w:t>
      </w:r>
      <w:r>
        <w:rPr>
          <w:rFonts w:ascii="Times New Roman" w:eastAsia="Times New Roman" w:hAnsi="Times New Roman" w:cs="Times New Roman"/>
          <w:sz w:val="26"/>
          <w:szCs w:val="26"/>
        </w:rPr>
        <w:t>бязанным лицом по уплате административного штрафа согласно постановлению по делу об административном №</w:t>
      </w:r>
      <w:r>
        <w:rPr>
          <w:rFonts w:ascii="Times New Roman" w:eastAsia="Times New Roman" w:hAnsi="Times New Roman" w:cs="Times New Roman"/>
          <w:sz w:val="26"/>
          <w:szCs w:val="26"/>
        </w:rPr>
        <w:t>18810586241015058219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15.10.2024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 именно Каюков И.В.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действия Каюкова И.В. в виде неуплаты административного штрафа в установленный срок образует объективную сторону состава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2025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1 статьи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20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25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 Каюкова И.В.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правонарушениях, в связи с чем, действия Каюкова И.В.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Извещения, адресованные гражданам, в том числе индивидуальным предпринимателям, направляются по месту их жительства (</w:t>
      </w:r>
      <w:hyperlink r:id="rId4" w:anchor="/document/12125267/entry/2515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 2 статьи 25.15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39487/entry/6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абзацем 2 пункта 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 Пленума Верховного Суда Российской Федерации от 24 марта 2005 года №5 "О некоторых вопросах, возникающих у судов при применении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Кодекса Российской Федерации об административных правонарушениях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№343.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Как следует из материалов дела об административном правонарушении постановление №</w:t>
      </w:r>
      <w:r>
        <w:rPr>
          <w:rFonts w:ascii="Times New Roman" w:eastAsia="Times New Roman" w:hAnsi="Times New Roman" w:cs="Times New Roman"/>
          <w:sz w:val="26"/>
          <w:szCs w:val="26"/>
        </w:rPr>
        <w:t>18810586241015058219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15.10.2024 года было направлено на имя Каюкова И.В.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месту его жительства,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адресу: </w:t>
      </w:r>
      <w:r>
        <w:rPr>
          <w:rStyle w:val="cat-UserDefinedgrp-45rplc-6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 Согласно почтовому идентификатору №628438016</w:t>
      </w:r>
      <w:r>
        <w:rPr>
          <w:rFonts w:ascii="Times New Roman" w:eastAsia="Times New Roman" w:hAnsi="Times New Roman" w:cs="Times New Roman"/>
          <w:sz w:val="26"/>
          <w:szCs w:val="26"/>
        </w:rPr>
        <w:t>90502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данное постановление возвращено отправителю с пометкой об истечении срока хранения.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доводы защитника Берегового В..А. и Каюкова И.В., что последний не получал постановление №</w:t>
      </w:r>
      <w:r>
        <w:rPr>
          <w:rFonts w:ascii="Times New Roman" w:eastAsia="Times New Roman" w:hAnsi="Times New Roman" w:cs="Times New Roman"/>
          <w:sz w:val="26"/>
          <w:szCs w:val="26"/>
        </w:rPr>
        <w:t>18810586241015058219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15.10.2024, что освобождает его от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>, в данном случае несостоятельны.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Назначая Каюкову И.В. административное наказание, в качестве обстоятельств, предусмотренных ст. 4.2 Кодекса Российской Федерации об административных правонарушениях, и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смягчающих административную ответственность судом не установлено.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судом не установлено.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судья учитывает: личность Каюкова И.В.,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правонарушения, его имущественное положение.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Судья считает необходимым назначить Каюкову И.В.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Каюкова Ивана Вячеславовича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1 000 руб. 00 коп.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</w:t>
      </w:r>
      <w:r>
        <w:rPr>
          <w:rFonts w:ascii="Times New Roman" w:eastAsia="Times New Roman" w:hAnsi="Times New Roman" w:cs="Times New Roman"/>
          <w:sz w:val="26"/>
          <w:szCs w:val="26"/>
        </w:rPr>
        <w:t>ы), 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</w:rPr>
        <w:t>0412365400135005412520146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И.А. Галбарцева 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32rplc-10">
    <w:name w:val="cat-PassportData grp-32 rplc-10"/>
    <w:basedOn w:val="DefaultParagraphFont"/>
  </w:style>
  <w:style w:type="character" w:customStyle="1" w:styleId="cat-UserDefinedgrp-42rplc-12">
    <w:name w:val="cat-UserDefined grp-42 rplc-12"/>
    <w:basedOn w:val="DefaultParagraphFont"/>
  </w:style>
  <w:style w:type="character" w:customStyle="1" w:styleId="cat-UserDefinedgrp-43rplc-24">
    <w:name w:val="cat-UserDefined grp-43 rplc-24"/>
    <w:basedOn w:val="DefaultParagraphFont"/>
  </w:style>
  <w:style w:type="character" w:customStyle="1" w:styleId="cat-CarMakeModelgrp-36rplc-48">
    <w:name w:val="cat-CarMakeModel grp-36 rplc-48"/>
    <w:basedOn w:val="DefaultParagraphFont"/>
  </w:style>
  <w:style w:type="character" w:customStyle="1" w:styleId="cat-UserDefinedgrp-44rplc-49">
    <w:name w:val="cat-UserDefined grp-44 rplc-49"/>
    <w:basedOn w:val="DefaultParagraphFont"/>
  </w:style>
  <w:style w:type="character" w:customStyle="1" w:styleId="cat-UserDefinedgrp-45rplc-66">
    <w:name w:val="cat-UserDefined grp-45 rplc-6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